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书名：网上理财奇技赢巧100招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网上理财奇技赢巧100招 评论地址：https://www.jiaokey.com/book/detail/12549727.html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