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全国硕士研究生入学考试备考指南与实战演练·西方经济学  微观部分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全国硕士研究生入学考试备考指南与实战演练·西方经济学  微观部分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本书出售、求购地址：https://www.jiaokey.com/book/detail/12549722.html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关键词搜索：https://www.jiaokey.com/tag/全国硕士研究生入学考试备考指南与实战演练·西方经济学  微观部分.html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