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在抗震救灾先进基层党组织和优秀共产党员代表座谈会上的讲话  2008年6月30日</w:t>
      </w:r>
    </w:p>
    <w:p>
      <w:r>
        <w:rPr>
          <w:rFonts w:ascii="宋体" w:hAnsi="宋体" w:eastAsia="宋体"/>
          <w:sz w:val="24"/>
        </w:rPr>
        <w:t>胡锦涛著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在抗震救灾先进基层党组织和优秀共产党员代表座谈会上的讲话  2008年6月30日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本书出售、求购地址：https://www.jiaokey.com/book/detail/12549698.html</w:t>
      </w:r>
    </w:p>
    <w:p>
      <w:r>
        <w:t>更多相关图书推荐：https://www.jiaokey.com</w:t>
      </w:r>
    </w:p>
    <w:p>
      <w:r>
        <w:t>胡锦涛著 其他作品：https://www.jiaokey.com/tag/胡锦涛著.html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关键词搜索：https://www.jiaokey.com/tag/在抗震救灾先进基层党组织和优秀共产党员代表座谈会上的讲话  2008年6月30日.html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