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书名：五大战略举措与滨海新区创新论文集</w:t>
      </w:r>
    </w:p>
    <w:p>
      <w:r>
        <w:t>作者：贾长华主编</w:t>
      </w:r>
    </w:p>
    <w:p>
      <w:r>
        <w:t>出版社：天津：百花文艺出版社</w:t>
      </w:r>
    </w:p>
    <w:p>
      <w:r>
        <w:t>出版日期：2006.09</w:t>
      </w:r>
    </w:p>
    <w:p>
      <w:r>
        <w:t>总页数：378</w:t>
      </w:r>
    </w:p>
    <w:p>
      <w:r>
        <w:t>更多请访问教客网: www.jiaokey.com</w:t>
      </w:r>
    </w:p>
    <w:p>
      <w:r>
        <w:t>五大战略举措与滨海新区创新论文集 评论地址：https://www.jiaokey.com/book/detail/12549690.html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