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D-北海魔行 上</w:t>
      </w:r>
    </w:p>
    <w:p>
      <w:r>
        <w:rPr>
          <w:rFonts w:ascii="宋体" w:hAnsi="宋体" w:eastAsia="宋体"/>
          <w:sz w:val="24"/>
        </w:rPr>
        <w:t>（日）菊地秀行著；天野喜孝绘；张翀，何健译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D-北海魔行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（日）菊地秀行著；天野喜孝绘；张翀，何健译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本书出售、求购地址：https://www.jiaokey.com/book/detail/12549671.html</w:t>
      </w:r>
    </w:p>
    <w:p>
      <w:r>
        <w:t>更多相关图书推荐：https://www.jiaokey.com</w:t>
      </w:r>
    </w:p>
    <w:p>
      <w:r>
        <w:t>（日）菊地秀行著；天野喜孝绘；张翀，何健译 其他作品：https://www.jiaokey.com/tag/（日）菊地秀行著；天野喜孝绘；张翀，何健译.html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关键词搜索：https://www.jiaokey.com/tag/D-北海魔行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