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全国电力客户服务工程预算参考定额及费用</w:t>
      </w:r>
    </w:p>
    <w:p>
      <w:r>
        <w:rPr>
          <w:rFonts w:ascii="宋体" w:hAnsi="宋体" w:eastAsia="宋体"/>
          <w:sz w:val="24"/>
        </w:rPr>
        <w:t>王宪主编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全国电力客户服务工程预算参考定额及费用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本书出售、求购地址：https://www.jiaokey.com/book/detail/12549666.html</w:t>
      </w:r>
    </w:p>
    <w:p>
      <w:r>
        <w:t>更多相关图书推荐：https://www.jiaokey.com</w:t>
      </w:r>
    </w:p>
    <w:p>
      <w:r>
        <w:t>王宪主编 其他作品：https://www.jiaokey.com/tag/王宪主编.html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关键词搜索：https://www.jiaokey.com/tag/全国电力客户服务工程预算参考定额及费用.html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