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书名：每天给心灵放个假  秋之卷</w:t>
      </w:r>
    </w:p>
    <w:p>
      <w:r>
        <w:t>作者:汤勇编著</w:t>
      </w:r>
    </w:p>
    <w:p>
      <w:r>
        <w:t>出版社:成都：四川文艺出版社</w:t>
      </w:r>
    </w:p>
    <w:p>
      <w:r>
        <w:t>出版日期：2008.05</w:t>
      </w:r>
    </w:p>
    <w:p>
      <w:r>
        <w:t>总页数：103</w:t>
      </w:r>
    </w:p>
    <w:p>
      <w:r>
        <w:t>更多请访问教客网:www.jiaokey.com</w:t>
      </w:r>
    </w:p>
    <w:p>
      <w:r>
        <w:t>每天给心灵放个假  秋之卷评论地址：https://www.jiaokey.com/book/detail/12549656.html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