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书名：红色票证  中华苏维埃共和国票证文物收藏集锦</w:t>
      </w:r>
    </w:p>
    <w:p>
      <w:r>
        <w:t>作者：洪荣昌著</w:t>
      </w:r>
    </w:p>
    <w:p>
      <w:r>
        <w:t>出版社：北京：解放军出版社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红色票证  中华苏维埃共和国票证文物收藏集锦 评论地址：https://www.jiaokey.com/book/detail/12549625.html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