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书名：青少年受益一生的名人成功心得</w:t>
      </w:r>
    </w:p>
    <w:p>
      <w:r>
        <w:t>作者：澜涛主编</w:t>
      </w:r>
    </w:p>
    <w:p>
      <w:r>
        <w:t>出版社：北京：九州出版社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青少年受益一生的名人成功心得 评论地址：https://www.jiaokey.com/book/detail/12549601.html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