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最新图文普及版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最新图文普及版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本书出售、求购地址：https://www.jiaokey.com/book/detail/12549588.html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关键词搜索：https://www.jiaokey.com/tag/曾国藩家书  最新图文普及版.html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