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书名：智商情商决定女人一生  精华版</w:t>
      </w:r>
    </w:p>
    <w:p>
      <w:r>
        <w:t>作者：邱庆苹编著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总页数：230</w:t>
      </w:r>
    </w:p>
    <w:p>
      <w:r>
        <w:t>更多请访问教客网: www.jiaokey.com</w:t>
      </w:r>
    </w:p>
    <w:p>
      <w:r>
        <w:t>智商情商决定女人一生  精华版 评论地址：https://www.jiaokey.com/book/detail/12549555.html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