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我要我们在一起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我要我们在一起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本书出售、求购地址：https://www.jiaokey.com/book/detail/12549517.html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关键词搜索：https://www.jiaokey.com/tag/我要我们在一起.html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