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书名：林肯</w:t>
      </w:r>
    </w:p>
    <w:p>
      <w:r>
        <w:t>作者：赵春香主编</w:t>
      </w:r>
    </w:p>
    <w:p>
      <w:r>
        <w:t>出版社：北京:中国画报出版社,2009.01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林肯 评论地址：https://www.jiaokey.com/book/detail/12549490.html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