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只道漫山是白云  云南高、云南宽、云南远、云南艳</w:t>
      </w:r>
    </w:p>
    <w:p>
      <w:r>
        <w:rPr>
          <w:rFonts w:ascii="宋体" w:hAnsi="宋体" w:eastAsia="宋体"/>
          <w:sz w:val="24"/>
        </w:rPr>
        <w:t>黎小桃著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9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只道漫山是白云  云南高、云南宽、云南远、云南艳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中国 年代: 现代) 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本书出售、求购地址：https://www.jiaokey.com/book/detail/12549455.html</w:t>
      </w:r>
    </w:p>
    <w:p>
      <w:r>
        <w:t>更多相关图书推荐：https://www.jiaokey.com</w:t>
      </w:r>
    </w:p>
    <w:p>
      <w:r>
        <w:t>黎小桃著 其他作品：https://www.jiaokey.com/tag/黎小桃著.html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关键词搜索：https://www.jiaokey.com/tag/游记(地点: 中国 年代: 现代) 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