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巴金儿童文学选集  散文卷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巴金儿童文学选集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本书出售、求购地址：https://www.jiaokey.com/book/detail/12549444.html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关键词搜索：https://www.jiaokey.com/tag/巴金儿童文学选集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