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纹身终结  死守初恋阵营</w:t>
      </w:r>
    </w:p>
    <w:p>
      <w:r>
        <w:rPr>
          <w:rFonts w:ascii="宋体" w:hAnsi="宋体" w:eastAsia="宋体"/>
          <w:sz w:val="24"/>
        </w:rPr>
        <w:t>（韩）姜恨罗著；金小靖译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纹身终结  死守初恋阵营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（韩）姜恨罗著；金小靖译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本书出售、求购地址：https://www.jiaokey.com/book/detail/12549442.html</w:t>
      </w:r>
    </w:p>
    <w:p>
      <w:r>
        <w:t>更多相关图书推荐：https://www.jiaokey.com</w:t>
      </w:r>
    </w:p>
    <w:p>
      <w:r>
        <w:t>（韩）姜恨罗著；金小靖译 其他作品：https://www.jiaokey.com/tag/（韩）姜恨罗著；金小靖译.html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关键词搜索：https://www.jiaokey.com/tag/纹身终结  死守初恋阵营.html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