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严歌苓文集  扶桑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严歌苓文集  扶桑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本书出售、求购地址：https://www.jiaokey.com/book/detail/12549411.html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关键词搜索：https://www.jiaokey.com/tag/严歌苓文集  扶桑.html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