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书名：本杰明·富兰克林  科学家  政治家</w:t>
      </w:r>
    </w:p>
    <w:p>
      <w:r>
        <w:t>作者：美布兰达·豪根，安德鲁·桑特拉著</w:t>
      </w:r>
    </w:p>
    <w:p>
      <w:r>
        <w:t>出版社：青岛:青岛出版社,2009.01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本杰明·富兰克林  科学家  政治家 评论地址：https://www.jiaokey.com/book/detail/12549410.html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