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书名：少男生肖与心理研究丛书  属蛇男生</w:t>
      </w:r>
    </w:p>
    <w:p>
      <w:r>
        <w:t>作者：麦金，吉弘编</w:t>
      </w:r>
    </w:p>
    <w:p>
      <w:r>
        <w:t>出版社：汕头:汕头大学出版社,2007.04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少男生肖与心理研究丛书  属蛇男生 评论地址：https://www.jiaokey.com/book/detail/12549401.html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