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阵亡将士1789军魂  来自20000云南籍志愿军血战汉江报告</w:t>
      </w:r>
    </w:p>
    <w:p>
      <w:r>
        <w:rPr>
          <w:rFonts w:ascii="宋体" w:hAnsi="宋体" w:eastAsia="宋体"/>
          <w:sz w:val="24"/>
        </w:rPr>
        <w:t>汤汉清主编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阵亡将士1789军魂  来自20000云南籍志愿军血战汉江报告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本书出售、求购地址：https://www.jiaokey.com/book/detail/12549398.html</w:t>
      </w:r>
    </w:p>
    <w:p>
      <w:r>
        <w:t>更多相关图书推荐：https://www.jiaokey.com</w:t>
      </w:r>
    </w:p>
    <w:p>
      <w:r>
        <w:t>汤汉清主编 其他作品：https://www.jiaokey.com/tag/汤汉清主编.html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关键词搜索：https://www.jiaokey.com/tag/阵亡将士1789军魂  来自20000云南籍志愿军血战汉江报告.html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