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辉煌夺目的中国文学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辉煌夺目的中国文学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本书出售、求购地址：https://www.jiaokey.com/book/detail/12549366.html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关键词搜索：https://www.jiaokey.com/tag/辉煌夺目的中国文学.html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