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九十年代优秀军事新闻摄影佳作欣赏</w:t>
      </w:r>
    </w:p>
    <w:p>
      <w:r>
        <w:rPr>
          <w:rFonts w:ascii="宋体" w:hAnsi="宋体" w:eastAsia="宋体"/>
          <w:sz w:val="24"/>
        </w:rPr>
        <w:t>周朝荣编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九十年代优秀军事新闻摄影佳作欣赏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周朝荣编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本书出售、求购地址：https://www.jiaokey.com/book/detail/12549353.html</w:t>
      </w:r>
    </w:p>
    <w:p>
      <w:r>
        <w:t>更多相关图书推荐：https://www.jiaokey.com</w:t>
      </w:r>
    </w:p>
    <w:p>
      <w:r>
        <w:t>周朝荣编 其他作品：https://www.jiaokey.com/tag/周朝荣编.html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关键词搜索：https://www.jiaokey.com/tag/九十年代优秀军事新闻摄影佳作欣赏.html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