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做人要会琢磨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做人要会琢磨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本书出售、求购地址：https://www.jiaokey.com/book/detail/12549333.html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关键词搜索：https://www.jiaokey.com/tag/做人要会琢磨.html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