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书名：导致家教失败的68个漏洞</w:t>
      </w:r>
    </w:p>
    <w:p>
      <w:r>
        <w:t>作者：周蓉靖编著</w:t>
      </w:r>
    </w:p>
    <w:p>
      <w:r>
        <w:t>出版社：上海：上海科学普及出版社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导致家教失败的68个漏洞 评论地址：https://www.jiaokey.com/book/detail/12549328.html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