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书名：靠自己去成功</w:t>
      </w:r>
    </w:p>
    <w:p>
      <w:r>
        <w:t>作者：陈文浩编著</w:t>
      </w:r>
    </w:p>
    <w:p>
      <w:r>
        <w:t>出版社：北京:海潮出版社,2008.06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靠自己去成功 评论地址：https://www.jiaokey.com/book/detail/12549317.html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