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书名：寻找古代“吴越文化”的痕迹  走进江浙文明</w:t>
      </w:r>
    </w:p>
    <w:p>
      <w:r>
        <w:t>作者：王志艳主编</w:t>
      </w:r>
    </w:p>
    <w:p>
      <w:r>
        <w:t>出版社：哈尔滨:黑龙江人民出版社,2006.08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寻找古代“吴越文化”的痕迹  走进江浙文明 评论地址：https://www.jiaokey.com/book/detail/12549286.html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