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书名：经典萨克斯管名曲集  上</w:t>
      </w:r>
    </w:p>
    <w:p>
      <w:r>
        <w:t>作者：尹志发编著</w:t>
      </w:r>
    </w:p>
    <w:p>
      <w:r>
        <w:t>出版社：北京：国际文化出版公司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经典萨克斯管名曲集  上 评论地址：https://www.jiaokey.com/book/detail/12549278.html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