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书名：魂断圣彼德堡  浪漫主义旋律大师柴可夫斯基</w:t>
      </w:r>
    </w:p>
    <w:p>
      <w:r>
        <w:t>作者：王志艳主编</w:t>
      </w:r>
    </w:p>
    <w:p>
      <w:r>
        <w:t>出版社：延吉:延边人民出版社,2006.08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魂断圣彼德堡  浪漫主义旋律大师柴可夫斯基 评论地址：https://www.jiaokey.com/book/detail/12549260.html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