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书名：蜕茧成蝶的秘密：化解女性危机，提升幸福指数</w:t>
      </w:r>
    </w:p>
    <w:p>
      <w:r>
        <w:t>作者：高宁编著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蜕茧成蝶的秘密：化解女性危机，提升幸福指数 评论地址：https://www.jiaokey.com/book/detail/12549256.html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