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院士风采录</w:t>
      </w:r>
    </w:p>
    <w:p>
      <w:r>
        <w:rPr>
          <w:rFonts w:ascii="宋体" w:hAnsi="宋体" w:eastAsia="宋体"/>
          <w:sz w:val="24"/>
        </w:rPr>
        <w:t>周向群主编；范小青等撰；中共苏州市委宣传部等编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周向群主编；范小青等撰；中共苏州市委宣传部等编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本书出售、求购地址：https://www.jiaokey.com/book/detail/12549243.html</w:t>
      </w:r>
    </w:p>
    <w:p>
      <w:r>
        <w:t>更多相关图书推荐：https://www.jiaokey.com</w:t>
      </w:r>
    </w:p>
    <w:p>
      <w:r>
        <w:t>周向群主编；范小青等撰；中共苏州市委宣传部等编 其他作品：https://www.jiaokey.com/tag/周向群主编；范小青等撰；中共苏州市委宣传部等编.html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关键词搜索：https://www.jiaokey.com/tag/院士风采录.html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