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书名：嘻唰唰</w:t>
      </w:r>
    </w:p>
    <w:p>
      <w:r>
        <w:t>作者：路我行著</w:t>
      </w:r>
    </w:p>
    <w:p>
      <w:r>
        <w:t>出版社：天津:天津人民出版社,2007.11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嘻唰唰 评论地址：https://www.jiaokey.com/book/detail/12549236.html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