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少女生肖与心理研究丛书  属鼠女生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少女生肖与心理研究丛书  属鼠女生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本书出售、求购地址：https://www.jiaokey.com/book/detail/12549212.html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关键词搜索：https://www.jiaokey.com/tag/少女生肖与心理研究丛书  属鼠女生.html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