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白茉莉催眠奇幻术</w:t>
      </w:r>
    </w:p>
    <w:p>
      <w:r>
        <w:rPr>
          <w:rFonts w:ascii="宋体" w:hAnsi="宋体" w:eastAsia="宋体"/>
          <w:sz w:val="24"/>
        </w:rPr>
        <w:t>（英）乔治娅·宾著；马爱农译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白茉莉催眠奇幻术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（英）乔治娅·宾著；马爱农译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本书出售、求购地址：https://www.jiaokey.com/book/detail/12549210.html</w:t>
      </w:r>
    </w:p>
    <w:p>
      <w:r>
        <w:t>更多相关图书推荐：https://www.jiaokey.com</w:t>
      </w:r>
    </w:p>
    <w:p>
      <w:r>
        <w:t>（英）乔治娅·宾著；马爱农译 其他作品：https://www.jiaokey.com/tag/（英）乔治娅·宾著；马爱农译.html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关键词搜索：https://www.jiaokey.com/tag/白茉莉催眠奇幻术.html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