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新概念作品十年精选  下  女版小说典藏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新概念作品十年精选  下  女版小说典藏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本书出售、求购地址：https://www.jiaokey.com/book/detail/12549198.html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关键词搜索：https://www.jiaokey.com/tag/新概念作品十年精选  下  女版小说典藏.html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