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书名：感悟父爱全集  经典珍藏版</w:t>
      </w:r>
    </w:p>
    <w:p>
      <w:r>
        <w:t>作者：荆棘鸟选编</w:t>
      </w:r>
    </w:p>
    <w:p>
      <w:r>
        <w:t>出版社：北京:海潮出版社,2010.01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感悟父爱全集  经典珍藏版 评论地址：https://www.jiaokey.com/book/detail/12549181.html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