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书名：生命能创造奇迹：大灾难之下的爱与真情</w:t>
      </w:r>
    </w:p>
    <w:p>
      <w:r>
        <w:t>作者：杨肖主编</w:t>
      </w:r>
    </w:p>
    <w:p>
      <w:r>
        <w:t>出版社：哈尔滨：哈尔滨出版社</w:t>
      </w:r>
    </w:p>
    <w:p>
      <w:r>
        <w:t>出版日期：2008.10</w:t>
      </w:r>
    </w:p>
    <w:p>
      <w:r>
        <w:t>总页数：247</w:t>
      </w:r>
    </w:p>
    <w:p>
      <w:r>
        <w:t>更多请访问教客网: www.jiaokey.com</w:t>
      </w:r>
    </w:p>
    <w:p>
      <w:r>
        <w:t>生命能创造奇迹：大灾难之下的爱与真情 评论地址：https://www.jiaokey.com/book/detail/12549179.html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