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书名：纯情之爱</w:t>
      </w:r>
    </w:p>
    <w:p>
      <w:r>
        <w:t>作者：小平编</w:t>
      </w:r>
    </w:p>
    <w:p>
      <w:r>
        <w:t>出版社：西安：未来出版社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纯情之爱 评论地址：https://www.jiaokey.com/book/detail/12549175.html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