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书名：小妹挂帅  穆桂英青春物语</w:t>
      </w:r>
    </w:p>
    <w:p>
      <w:r>
        <w:t>作者：严优著</w:t>
      </w:r>
    </w:p>
    <w:p>
      <w:r>
        <w:t>出版社：北京:中国少年儿童出版社,2005.09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小妹挂帅  穆桂英青春物语 评论地址：https://www.jiaokey.com/book/detail/12549171.html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