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孩子一定要去的50个地方  中国篇</w:t>
      </w:r>
    </w:p>
    <w:p>
      <w:r>
        <w:rPr>
          <w:rFonts w:ascii="宋体" w:hAnsi="宋体" w:eastAsia="宋体"/>
          <w:sz w:val="24"/>
        </w:rPr>
        <w:t>张振鹏编著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孩子一定要去的50个地方  中国篇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本书出售、求购地址：https://www.jiaokey.com/book/detail/12549130.html</w:t>
      </w:r>
    </w:p>
    <w:p>
      <w:r>
        <w:t>更多相关图书推荐：https://www.jiaokey.com</w:t>
      </w:r>
    </w:p>
    <w:p>
      <w:r>
        <w:t>张振鹏编著 其他作品：https://www.jiaokey.com/tag/张振鹏编著.html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关键词搜索：https://www.jiaokey.com/tag/孩子一定要去的50个地方  中国篇.html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