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书名：物业管理专业能力单元课程标准</w:t>
      </w:r>
    </w:p>
    <w:p>
      <w:r>
        <w:t>作者：王健朴主编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总页数：138</w:t>
      </w:r>
    </w:p>
    <w:p>
      <w:r>
        <w:t>更多请访问教客网: www.jiaokey.com</w:t>
      </w:r>
    </w:p>
    <w:p>
      <w:r>
        <w:t>物业管理专业能力单元课程标准 评论地址：https://www.jiaokey.com/book/detail/12549113.html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