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小魔女的条件  2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小魔女的条件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本书出售、求购地址：https://www.jiaokey.com/book/detail/12549102.html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关键词搜索：https://www.jiaokey.com/tag/小魔女的条件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