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勇气可以改变一切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勇气可以改变一切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本书出售、求购地址：https://www.jiaokey.com/book/detail/12549074.html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关键词搜索：https://www.jiaokey.com/tag/勇气可以改变一切.html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