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没有季节的自言自语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没有季节的自言自语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本书出售、求购地址：https://www.jiaokey.com/book/detail/12549073.html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关键词搜索：https://www.jiaokey.com/tag/没有季节的自言自语.html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