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野蛮游戏  讲述轻松俏皮又充满阳光的爱情故事</w:t>
      </w:r>
    </w:p>
    <w:p>
      <w:r>
        <w:rPr>
          <w:rFonts w:ascii="宋体" w:hAnsi="宋体" w:eastAsia="宋体"/>
          <w:sz w:val="24"/>
        </w:rPr>
        <w:t>美错主编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野蛮游戏  讲述轻松俏皮又充满阳光的爱情故事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本书出售、求购地址：https://www.jiaokey.com/book/detail/12549059.html</w:t>
      </w:r>
    </w:p>
    <w:p>
      <w:r>
        <w:t>更多相关图书推荐：https://www.jiaokey.com</w:t>
      </w:r>
    </w:p>
    <w:p>
      <w:r>
        <w:t>美错主编 其他作品：https://www.jiaokey.com/tag/美错主编.html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关键词搜索：https://www.jiaokey.com/tag/野蛮游戏  讲述轻松俏皮又充满阳光的爱情故事.html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