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俺没钱俺快乐：快乐人生的幸福秘诀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俺没钱俺快乐：快乐人生的幸福秘诀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本书出售、求购地址：https://www.jiaokey.com/book/detail/12549050.html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关键词搜索：https://www.jiaokey.com/tag/俺没钱俺快乐：快乐人生的幸福秘诀.html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