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想一个男生  心灵鸡汤版之纯爱滋味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想一个男生  心灵鸡汤版之纯爱滋味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本书出售、求购地址：https://www.jiaokey.com/book/detail/12549041.html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关键词搜索：https://www.jiaokey.com/tag/想一个男生  心灵鸡汤版之纯爱滋味.html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