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错误让自己如此美丽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错误让自己如此美丽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本书出售、求购地址：https://www.jiaokey.com/book/detail/12549030.html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关键词搜索：https://www.jiaokey.com/tag/错误让自己如此美丽.html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