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做人低调有好处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做人低调有好处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本书出售、求购地址：https://www.jiaokey.com/book/detail/12549013.html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关键词搜索：https://www.jiaokey.com/tag/做人低调有好处.html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