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书名：引得特刊  第11号  春秋经传引得  第4册</w:t>
      </w:r>
    </w:p>
    <w:p>
      <w:r>
        <w:t>作者：洪叶著</w:t>
      </w:r>
    </w:p>
    <w:p>
      <w:r>
        <w:t>出版社：燕京大学图书馆</w:t>
      </w:r>
    </w:p>
    <w:p>
      <w:r>
        <w:t>出版日期：</w:t>
      </w:r>
    </w:p>
    <w:p>
      <w:r>
        <w:t>总页数：2666</w:t>
      </w:r>
    </w:p>
    <w:p>
      <w:r>
        <w:t>更多请访问教客网: www.jiaokey.com</w:t>
      </w:r>
    </w:p>
    <w:p>
      <w:r>
        <w:t>引得特刊  第11号  春秋经传引得  第4册 评论地址：https://www.jiaokey.com/book/detail/12548889.html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