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书名：大学图书馆使用法</w:t>
      </w:r>
    </w:p>
    <w:p>
      <w:r>
        <w:t>作者：桂质柏著</w:t>
      </w:r>
    </w:p>
    <w:p>
      <w:r>
        <w:t>出版社：国立四川大学图书馆,1936.09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大学图书馆使用法 评论地址：https://www.jiaokey.com/book/detail/12548884.html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